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D2" w:rsidRDefault="001974D2">
      <w:pPr>
        <w:autoSpaceDE w:val="0"/>
        <w:autoSpaceDN w:val="0"/>
        <w:spacing w:after="78" w:line="220" w:lineRule="exact"/>
      </w:pPr>
    </w:p>
    <w:p w:rsidR="001974D2" w:rsidRPr="00166073" w:rsidRDefault="00543D5F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974D2" w:rsidRPr="00166073" w:rsidRDefault="00543D5F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1974D2" w:rsidRPr="00AA7373" w:rsidRDefault="00BC4613">
      <w:pPr>
        <w:autoSpaceDE w:val="0"/>
        <w:autoSpaceDN w:val="0"/>
        <w:spacing w:before="670" w:after="0" w:line="230" w:lineRule="auto"/>
        <w:ind w:right="359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МО Хасавюртовский район</w:t>
      </w:r>
      <w:bookmarkStart w:id="0" w:name="_GoBack"/>
      <w:bookmarkEnd w:id="0"/>
    </w:p>
    <w:p w:rsidR="001974D2" w:rsidRDefault="00543D5F">
      <w:pPr>
        <w:autoSpaceDE w:val="0"/>
        <w:autoSpaceDN w:val="0"/>
        <w:spacing w:before="670" w:after="1376" w:line="230" w:lineRule="auto"/>
        <w:ind w:left="1050"/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МБОУ "Сулевкентс</w:t>
      </w:r>
      <w:r w:rsidR="00166073" w:rsidRPr="00166073">
        <w:rPr>
          <w:rFonts w:ascii="Times New Roman" w:eastAsia="Times New Roman" w:hAnsi="Times New Roman"/>
          <w:color w:val="000000"/>
          <w:sz w:val="24"/>
          <w:lang w:val="ru-RU"/>
        </w:rPr>
        <w:t>кая средняя общеобразовательная</w:t>
      </w:r>
      <w:r w:rsid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 им. </w:t>
      </w:r>
      <w:r>
        <w:rPr>
          <w:rFonts w:ascii="Times New Roman" w:eastAsia="Times New Roman" w:hAnsi="Times New Roman"/>
          <w:color w:val="000000"/>
          <w:sz w:val="24"/>
        </w:rPr>
        <w:t>С.А. Абдуллаева"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1974D2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1974D2" w:rsidRDefault="001974D2">
      <w:pPr>
        <w:autoSpaceDE w:val="0"/>
        <w:autoSpaceDN w:val="0"/>
        <w:spacing w:after="0" w:line="264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60"/>
      </w:tblGrid>
      <w:tr w:rsidR="001974D2">
        <w:trPr>
          <w:trHeight w:hRule="exact" w:val="362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60" w:after="0" w:line="230" w:lineRule="auto"/>
              <w:ind w:right="91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Меджидов С.М.</w:t>
            </w:r>
          </w:p>
        </w:tc>
      </w:tr>
      <w:tr w:rsidR="001974D2">
        <w:trPr>
          <w:trHeight w:hRule="exact" w:val="42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6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6" w:after="0" w:line="230" w:lineRule="auto"/>
              <w:ind w:right="143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1974D2">
        <w:trPr>
          <w:trHeight w:hRule="exact" w:val="38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4" w:after="0" w:line="230" w:lineRule="auto"/>
              <w:ind w:right="172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4" w:after="0" w:line="230" w:lineRule="auto"/>
              <w:ind w:right="166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1974D2" w:rsidRDefault="00543D5F">
      <w:pPr>
        <w:autoSpaceDE w:val="0"/>
        <w:autoSpaceDN w:val="0"/>
        <w:spacing w:before="978" w:after="0" w:line="230" w:lineRule="auto"/>
        <w:ind w:right="364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1974D2" w:rsidRDefault="00543D5F">
      <w:pPr>
        <w:autoSpaceDE w:val="0"/>
        <w:autoSpaceDN w:val="0"/>
        <w:spacing w:before="70" w:after="0" w:line="230" w:lineRule="auto"/>
        <w:ind w:right="441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2377304)</w:t>
      </w:r>
    </w:p>
    <w:p w:rsidR="001974D2" w:rsidRPr="00BC4613" w:rsidRDefault="00543D5F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BC461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1974D2" w:rsidRPr="00BC4613" w:rsidRDefault="00543D5F">
      <w:pPr>
        <w:autoSpaceDE w:val="0"/>
        <w:autoSpaceDN w:val="0"/>
        <w:spacing w:before="70" w:after="0" w:line="230" w:lineRule="auto"/>
        <w:ind w:right="3112"/>
        <w:jc w:val="right"/>
        <w:rPr>
          <w:lang w:val="ru-RU"/>
        </w:rPr>
      </w:pPr>
      <w:r w:rsidRPr="00BC4613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(французский)»</w:t>
      </w:r>
    </w:p>
    <w:p w:rsidR="001974D2" w:rsidRPr="00BC4613" w:rsidRDefault="00543D5F">
      <w:pPr>
        <w:autoSpaceDE w:val="0"/>
        <w:autoSpaceDN w:val="0"/>
        <w:spacing w:before="670" w:after="0" w:line="230" w:lineRule="auto"/>
        <w:ind w:right="2732"/>
        <w:jc w:val="right"/>
        <w:rPr>
          <w:lang w:val="ru-RU"/>
        </w:rPr>
      </w:pPr>
      <w:r w:rsidRPr="00BC4613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1974D2" w:rsidRPr="00BC4613" w:rsidRDefault="00543D5F">
      <w:pPr>
        <w:autoSpaceDE w:val="0"/>
        <w:autoSpaceDN w:val="0"/>
        <w:spacing w:before="70" w:after="0" w:line="230" w:lineRule="auto"/>
        <w:ind w:right="3616"/>
        <w:jc w:val="right"/>
        <w:rPr>
          <w:lang w:val="ru-RU"/>
        </w:rPr>
      </w:pPr>
      <w:r w:rsidRPr="00BC461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1974D2" w:rsidRPr="00BC4613" w:rsidRDefault="00543D5F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BC4613">
        <w:rPr>
          <w:rFonts w:ascii="Times New Roman" w:eastAsia="Times New Roman" w:hAnsi="Times New Roman"/>
          <w:color w:val="000000"/>
          <w:sz w:val="24"/>
          <w:lang w:val="ru-RU"/>
        </w:rPr>
        <w:t>Составитель: Халилова Раисат Магомедовна</w:t>
      </w:r>
    </w:p>
    <w:p w:rsidR="001974D2" w:rsidRPr="00BC4613" w:rsidRDefault="00543D5F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BC4613">
        <w:rPr>
          <w:rFonts w:ascii="Times New Roman" w:eastAsia="Times New Roman" w:hAnsi="Times New Roman"/>
          <w:color w:val="000000"/>
          <w:sz w:val="24"/>
          <w:lang w:val="ru-RU"/>
        </w:rPr>
        <w:t>учитель французского языка</w:t>
      </w:r>
    </w:p>
    <w:p w:rsidR="001974D2" w:rsidRPr="00BC4613" w:rsidRDefault="00543D5F">
      <w:pPr>
        <w:autoSpaceDE w:val="0"/>
        <w:autoSpaceDN w:val="0"/>
        <w:spacing w:before="2830" w:after="0" w:line="230" w:lineRule="auto"/>
        <w:ind w:right="2870"/>
        <w:jc w:val="right"/>
        <w:rPr>
          <w:lang w:val="ru-RU"/>
        </w:rPr>
      </w:pPr>
      <w:r w:rsidRPr="00BC4613">
        <w:rPr>
          <w:rFonts w:ascii="Times New Roman" w:eastAsia="Times New Roman" w:hAnsi="Times New Roman"/>
          <w:color w:val="000000"/>
          <w:sz w:val="24"/>
          <w:lang w:val="ru-RU"/>
        </w:rPr>
        <w:t>Хасавюртовский район,с, Сулевкент 2022</w:t>
      </w:r>
    </w:p>
    <w:p w:rsidR="001974D2" w:rsidRPr="00BC4613" w:rsidRDefault="001974D2">
      <w:pPr>
        <w:rPr>
          <w:lang w:val="ru-RU"/>
        </w:rPr>
        <w:sectPr w:rsidR="001974D2" w:rsidRPr="00BC4613">
          <w:pgSz w:w="11900" w:h="16840"/>
          <w:pgMar w:top="298" w:right="874" w:bottom="296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1974D2" w:rsidRPr="00BC4613" w:rsidRDefault="001974D2">
      <w:pPr>
        <w:rPr>
          <w:lang w:val="ru-RU"/>
        </w:rPr>
        <w:sectPr w:rsidR="001974D2" w:rsidRPr="00BC4613">
          <w:pgSz w:w="11900" w:h="16840"/>
          <w:pgMar w:top="1440" w:right="1440" w:bottom="1440" w:left="1440" w:header="720" w:footer="720" w:gutter="0"/>
          <w:cols w:space="720" w:equalWidth="0">
            <w:col w:w="10288" w:space="0"/>
          </w:cols>
          <w:docGrid w:linePitch="360"/>
        </w:sectPr>
      </w:pPr>
    </w:p>
    <w:p w:rsidR="001974D2" w:rsidRPr="00BC4613" w:rsidRDefault="001974D2">
      <w:pPr>
        <w:autoSpaceDE w:val="0"/>
        <w:autoSpaceDN w:val="0"/>
        <w:spacing w:after="216" w:line="220" w:lineRule="exact"/>
        <w:rPr>
          <w:lang w:val="ru-RU"/>
        </w:rPr>
      </w:pPr>
    </w:p>
    <w:p w:rsidR="001974D2" w:rsidRDefault="00543D5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1974D2" w:rsidRPr="00166073" w:rsidRDefault="00543D5F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французскому языку для обучающихся 5 классов составлена на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1974D2" w:rsidRPr="00166073" w:rsidRDefault="00543D5F">
      <w:pPr>
        <w:autoSpaceDE w:val="0"/>
        <w:autoSpaceDN w:val="0"/>
        <w:spacing w:before="264" w:after="0" w:line="262" w:lineRule="auto"/>
        <w:ind w:right="2016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(ФРАНЦУЗСКИЙ) ЯЗЫК »</w:t>
      </w:r>
    </w:p>
    <w:p w:rsidR="001974D2" w:rsidRPr="00166073" w:rsidRDefault="00543D5F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(французский)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1974D2" w:rsidRPr="00166073" w:rsidRDefault="00543D5F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1974D2" w:rsidRPr="00166073" w:rsidRDefault="00543D5F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1974D2" w:rsidRPr="00166073" w:rsidRDefault="00543D5F">
      <w:pPr>
        <w:autoSpaceDE w:val="0"/>
        <w:autoSpaceDN w:val="0"/>
        <w:spacing w:before="192" w:after="0" w:line="281" w:lineRule="auto"/>
        <w:ind w:right="288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1974D2" w:rsidRPr="00166073" w:rsidRDefault="00543D5F">
      <w:pPr>
        <w:autoSpaceDE w:val="0"/>
        <w:autoSpaceDN w:val="0"/>
        <w:spacing w:before="262" w:after="0" w:line="230" w:lineRule="auto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(ФРАНЦУЗСКИЙ) ЯЗЫК»</w:t>
      </w:r>
    </w:p>
    <w:p w:rsidR="001974D2" w:rsidRPr="00166073" w:rsidRDefault="00543D5F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уровнях и, соответственно, воплощаются в личностных, метапредметных/общеучебных/универсальных и предметных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66" w:line="220" w:lineRule="exact"/>
        <w:rPr>
          <w:lang w:val="ru-RU"/>
        </w:rPr>
      </w:pPr>
    </w:p>
    <w:p w:rsidR="001974D2" w:rsidRPr="00166073" w:rsidRDefault="00543D5F">
      <w:pPr>
        <w:autoSpaceDE w:val="0"/>
        <w:autoSpaceDN w:val="0"/>
        <w:spacing w:after="0" w:line="271" w:lineRule="auto"/>
        <w:ind w:right="576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аудировании, чтении, письме);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1974D2" w:rsidRPr="00166073" w:rsidRDefault="00543D5F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1974D2" w:rsidRPr="00166073" w:rsidRDefault="00543D5F">
      <w:pPr>
        <w:autoSpaceDE w:val="0"/>
        <w:autoSpaceDN w:val="0"/>
        <w:spacing w:before="190" w:after="0" w:line="283" w:lineRule="auto"/>
        <w:ind w:right="144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1974D2" w:rsidRPr="00166073" w:rsidRDefault="00543D5F">
      <w:pPr>
        <w:autoSpaceDE w:val="0"/>
        <w:autoSpaceDN w:val="0"/>
        <w:spacing w:before="264" w:after="0" w:line="262" w:lineRule="auto"/>
        <w:ind w:right="4032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(ФРАНЦУЗСКИЙ) ЯЗЫК»</w:t>
      </w:r>
    </w:p>
    <w:p w:rsidR="001974D2" w:rsidRPr="00166073" w:rsidRDefault="00543D5F">
      <w:pPr>
        <w:autoSpaceDE w:val="0"/>
        <w:autoSpaceDN w:val="0"/>
        <w:spacing w:before="168" w:after="0" w:line="271" w:lineRule="auto"/>
        <w:ind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86" w:right="788" w:bottom="1440" w:left="666" w:header="720" w:footer="720" w:gutter="0"/>
          <w:cols w:space="720" w:equalWidth="0">
            <w:col w:w="10446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78" w:line="220" w:lineRule="exact"/>
        <w:rPr>
          <w:lang w:val="ru-RU"/>
        </w:rPr>
      </w:pPr>
    </w:p>
    <w:p w:rsidR="001974D2" w:rsidRPr="00166073" w:rsidRDefault="00543D5F">
      <w:pPr>
        <w:autoSpaceDE w:val="0"/>
        <w:autoSpaceDN w:val="0"/>
        <w:spacing w:after="0" w:line="230" w:lineRule="auto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Досуг и увлечения/хобби современного подростка (чтение, кино, спорт).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Родной город/село. Транспорт.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 праздники,  традиции, обычаи).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ВИДЫ РЕЧЕВОЙ ДЕЯТЕЛЬНОСТИ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характера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1974D2" w:rsidRPr="00166073" w:rsidRDefault="00543D5F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речи,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5реплик со стороны каждого собеседника.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на базе умений, сформированных в начальной школе:</w:t>
      </w:r>
    </w:p>
    <w:p w:rsidR="001974D2" w:rsidRPr="00166073" w:rsidRDefault="00543D5F">
      <w:pPr>
        <w:autoSpaceDE w:val="0"/>
        <w:autoSpaceDN w:val="0"/>
        <w:spacing w:before="178" w:after="0" w:line="262" w:lineRule="auto"/>
        <w:ind w:left="420" w:right="864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создание устных связных монологических высказываний с использованием основных коммуникативных типов речи:</w:t>
      </w:r>
    </w:p>
    <w:p w:rsidR="001974D2" w:rsidRPr="00166073" w:rsidRDefault="00543D5F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повествование/сообщение;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изложение (пересказ) основного содержания прочитанного текста;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краткое изложение результатов выполненной проектной работы.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98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78" w:line="220" w:lineRule="exact"/>
        <w:rPr>
          <w:lang w:val="ru-RU"/>
        </w:rPr>
      </w:pPr>
    </w:p>
    <w:p w:rsidR="001974D2" w:rsidRPr="00166073" w:rsidRDefault="00543D5F">
      <w:pPr>
        <w:autoSpaceDE w:val="0"/>
        <w:autoSpaceDN w:val="0"/>
        <w:spacing w:after="0" w:line="271" w:lineRule="auto"/>
        <w:ind w:right="144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 </w:t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на  базе умений, сформированных в начальной школе: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при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непосредственном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общении: понимание на слух речи учителя и одноклассников и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при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опосредованном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1974D2" w:rsidRPr="00166073" w:rsidRDefault="00543D5F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содержания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1974D2" w:rsidRPr="00166073" w:rsidRDefault="00543D5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запрашиваемой информации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аудирования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Время звучания  текста/текстов  для  аудирования  —  до 1минуты.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сформированного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974D2" w:rsidRPr="00166073" w:rsidRDefault="00543D5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пониманием основного содержания текста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предполагает умение определять основную тему и главные факты/ события в прочитанном тексте, игнорировать незнакомые слова,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2" w:after="0" w:line="271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 пониманием запрашиваемой информации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предполагает умение находить в прочитанном тексте и понимать запрашиваемую информацию, представленную в  эксплицитной (явной) форме.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несплошных текстов (таблиц)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и понимание представленной в них информации.</w:t>
      </w:r>
    </w:p>
    <w:p w:rsidR="001974D2" w:rsidRPr="00166073" w:rsidRDefault="00543D5F">
      <w:pPr>
        <w:autoSpaceDE w:val="0"/>
        <w:autoSpaceDN w:val="0"/>
        <w:spacing w:before="70" w:after="0" w:line="271" w:lineRule="auto"/>
        <w:ind w:right="734" w:firstLine="180"/>
        <w:jc w:val="both"/>
        <w:rPr>
          <w:lang w:val="ru-RU"/>
        </w:rPr>
      </w:pP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180-200слов.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формуляров, сообщение о себе основных сведений (имя, фамилия, пол, возраст,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98" w:right="644" w:bottom="416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66" w:line="220" w:lineRule="exact"/>
        <w:rPr>
          <w:lang w:val="ru-RU"/>
        </w:rPr>
      </w:pPr>
    </w:p>
    <w:p w:rsidR="001974D2" w:rsidRPr="00166073" w:rsidRDefault="00543D5F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адрес) в соответствии с нормами, принятыми в стране/странах изучаемого языка;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электронного сообщения личного характера: сообщение кратких сведений о себе;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оформление обращения, завершающей фразы и подписи в соответствии с нормами неофициального общения, принятыми в стране/странах изучаемого языка.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Объём сообщения — до 60слов.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1974D2" w:rsidRPr="00166073" w:rsidRDefault="00543D5F">
      <w:pPr>
        <w:autoSpaceDE w:val="0"/>
        <w:autoSpaceDN w:val="0"/>
        <w:spacing w:before="72" w:after="0" w:line="271" w:lineRule="auto"/>
        <w:ind w:right="720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>Тексты для чтения вслух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: беседа/диалог, рассказ, отрывок из статьи научно-популярного характера, сообщение информационного характера.</w:t>
      </w:r>
    </w:p>
    <w:p w:rsidR="001974D2" w:rsidRPr="00166073" w:rsidRDefault="00543D5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90слов.</w:t>
      </w:r>
    </w:p>
    <w:p w:rsidR="001974D2" w:rsidRPr="00166073" w:rsidRDefault="00543D5F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675 лексических единиц и правильное употребление в устной и письменной речи 625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изученных синонимов и интернациональных слов.</w:t>
      </w:r>
    </w:p>
    <w:p w:rsidR="001974D2" w:rsidRPr="00166073" w:rsidRDefault="00543D5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образование родственных слов с использованием аффиксации:</w:t>
      </w:r>
    </w:p>
    <w:p w:rsidR="001974D2" w:rsidRPr="00166073" w:rsidRDefault="00543D5F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имён существительных с помощью суффиксов: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/-è</w:t>
      </w:r>
      <w:r>
        <w:rPr>
          <w:rFonts w:ascii="Times New Roman" w:eastAsia="Times New Roman" w:hAnsi="Times New Roman"/>
          <w:color w:val="000000"/>
          <w:sz w:val="24"/>
        </w:rPr>
        <w:t>re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eur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/, -</w:t>
      </w:r>
      <w:r>
        <w:rPr>
          <w:rFonts w:ascii="Times New Roman" w:eastAsia="Times New Roman" w:hAnsi="Times New Roman"/>
          <w:color w:val="000000"/>
          <w:sz w:val="24"/>
        </w:rPr>
        <w:t>euse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ien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ienne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ais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aise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ois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oise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erie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ment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имён прилагательных с помощью суффиксов: -</w:t>
      </w:r>
      <w:r>
        <w:rPr>
          <w:rFonts w:ascii="Times New Roman" w:eastAsia="Times New Roman" w:hAnsi="Times New Roman"/>
          <w:color w:val="000000"/>
          <w:sz w:val="24"/>
        </w:rPr>
        <w:t>eux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euse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ien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ienne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ais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aise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ois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oise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числительных с помощью суффиксов: -</w:t>
      </w:r>
      <w:r>
        <w:rPr>
          <w:rFonts w:ascii="Times New Roman" w:eastAsia="Times New Roman" w:hAnsi="Times New Roman"/>
          <w:color w:val="000000"/>
          <w:sz w:val="24"/>
        </w:rPr>
        <w:t>ier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re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974D2" w:rsidRPr="00166073" w:rsidRDefault="00543D5F">
      <w:pPr>
        <w:autoSpaceDE w:val="0"/>
        <w:autoSpaceDN w:val="0"/>
        <w:spacing w:before="298" w:after="0" w:line="262" w:lineRule="auto"/>
        <w:ind w:left="180" w:right="576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речи:</w:t>
      </w:r>
    </w:p>
    <w:p w:rsidR="001974D2" w:rsidRPr="00166073" w:rsidRDefault="00543D5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предложений с несколькими обстоятельствами, следующими в определённом порядке;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сложносочинённых предложений с союзами </w:t>
      </w:r>
      <w:r>
        <w:rPr>
          <w:rFonts w:ascii="Times New Roman" w:eastAsia="Times New Roman" w:hAnsi="Times New Roman"/>
          <w:color w:val="000000"/>
          <w:sz w:val="24"/>
        </w:rPr>
        <w:t>et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mais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ou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вопросительных предложений с местоимениями </w:t>
      </w:r>
      <w:r>
        <w:rPr>
          <w:rFonts w:ascii="Times New Roman" w:eastAsia="Times New Roman" w:hAnsi="Times New Roman"/>
          <w:color w:val="000000"/>
          <w:sz w:val="24"/>
        </w:rPr>
        <w:t>qui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наречиями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ù, </w:t>
      </w:r>
      <w:r>
        <w:rPr>
          <w:rFonts w:ascii="Times New Roman" w:eastAsia="Times New Roman" w:hAnsi="Times New Roman"/>
          <w:color w:val="000000"/>
          <w:sz w:val="24"/>
        </w:rPr>
        <w:t>quand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comment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combien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pourquoi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глаголов, имеющих особые формы в настоящем времени (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sent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), типа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rer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mener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jeter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86" w:right="732" w:bottom="288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96" w:line="220" w:lineRule="exact"/>
        <w:rPr>
          <w:lang w:val="ru-RU"/>
        </w:rPr>
      </w:pPr>
    </w:p>
    <w:p w:rsidR="001974D2" w:rsidRPr="00166073" w:rsidRDefault="00543D5F">
      <w:pPr>
        <w:autoSpaceDE w:val="0"/>
        <w:autoSpaceDN w:val="0"/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appeler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commencer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manger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conjuguer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глаголов, спрягающихся в сложных формах с вспомогательными глаголами </w:t>
      </w:r>
      <w:r>
        <w:rPr>
          <w:rFonts w:ascii="Times New Roman" w:eastAsia="Times New Roman" w:hAnsi="Times New Roman"/>
          <w:color w:val="000000"/>
          <w:sz w:val="24"/>
        </w:rPr>
        <w:t>avoir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ê</w:t>
      </w:r>
      <w:r>
        <w:rPr>
          <w:rFonts w:ascii="Times New Roman" w:eastAsia="Times New Roman" w:hAnsi="Times New Roman"/>
          <w:color w:val="000000"/>
          <w:sz w:val="24"/>
        </w:rPr>
        <w:t>tre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личных местоимений в функции прямых и косвенных дополнений;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неопределённых местоимений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tout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числительных (1-100).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298" w:after="0" w:line="278" w:lineRule="auto"/>
        <w:ind w:right="144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1974D2" w:rsidRPr="00166073" w:rsidRDefault="00543D5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1974D2" w:rsidRPr="00166073" w:rsidRDefault="00543D5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т.д.); с особенностями образа жизни и культуры страны/стран изучаемого языка (известных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французском языке.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умений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своё имя и фамилию, а также имена и фамилии своих родственников и друзей на французском языке;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французском языке (в анкете, формуляре);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1974D2" w:rsidRPr="00166073" w:rsidRDefault="00543D5F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2" w:after="0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316" w:right="874" w:bottom="1440" w:left="666" w:header="720" w:footer="720" w:gutter="0"/>
          <w:cols w:space="720" w:equalWidth="0">
            <w:col w:w="10360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78" w:line="220" w:lineRule="exact"/>
        <w:rPr>
          <w:lang w:val="ru-RU"/>
        </w:rPr>
      </w:pPr>
    </w:p>
    <w:p w:rsidR="001974D2" w:rsidRPr="00166073" w:rsidRDefault="00543D5F">
      <w:pPr>
        <w:autoSpaceDE w:val="0"/>
        <w:autoSpaceDN w:val="0"/>
        <w:spacing w:after="0" w:line="230" w:lineRule="auto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Изучение французского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974D2" w:rsidRPr="00166073" w:rsidRDefault="00543D5F">
      <w:pPr>
        <w:autoSpaceDE w:val="0"/>
        <w:autoSpaceDN w:val="0"/>
        <w:spacing w:before="262" w:after="0" w:line="230" w:lineRule="auto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974D2" w:rsidRPr="00166073" w:rsidRDefault="00543D5F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2" w:after="0" w:line="288" w:lineRule="auto"/>
        <w:ind w:right="144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здоровьяи эмоционального благополучия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78" w:line="220" w:lineRule="exact"/>
        <w:rPr>
          <w:lang w:val="ru-RU"/>
        </w:rPr>
      </w:pPr>
    </w:p>
    <w:p w:rsidR="001974D2" w:rsidRPr="00166073" w:rsidRDefault="00543D5F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 к  своему  здоровью  и 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 технологической  и  социальной  направленности, способность инициировать, планировать и самостоятельно выполнять такого рода деятельность;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2" w:after="0" w:line="283" w:lineRule="auto"/>
        <w:ind w:right="144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 по  профессиональной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а также в  рамках  социального  взаимодействия  с  людьми из другой культурной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98" w:right="660" w:bottom="42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66" w:line="220" w:lineRule="exact"/>
        <w:rPr>
          <w:lang w:val="ru-RU"/>
        </w:rPr>
      </w:pPr>
    </w:p>
    <w:p w:rsidR="001974D2" w:rsidRPr="00166073" w:rsidRDefault="00543D5F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среды;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неопределенности, открытость опыту и знаниям других;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происходящие изменения и их последствия; воспринимать стрессовую ситуацию как вызов, требующий контрмер;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974D2" w:rsidRPr="00166073" w:rsidRDefault="00543D5F">
      <w:pPr>
        <w:autoSpaceDE w:val="0"/>
        <w:autoSpaceDN w:val="0"/>
        <w:spacing w:before="262" w:after="0" w:line="230" w:lineRule="auto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дефициты информации, данных, необходимых для решения поставленной задачи;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86" w:right="654" w:bottom="342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78" w:line="220" w:lineRule="exact"/>
        <w:rPr>
          <w:lang w:val="ru-RU"/>
        </w:rPr>
      </w:pPr>
    </w:p>
    <w:p w:rsidR="001974D2" w:rsidRPr="00166073" w:rsidRDefault="00543D5F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информации, полученной в ходе исследования (эксперимента);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 развитие  процессов, событий и их последствия в аналогичных или сходных ситуациях, выдвигать предположения об  их  развитии  в  новых условиях и контекстах;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надежность информации по критериям, предложенным  педагогическим  работником или  сформулированным самостоятельно;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98" w:right="834" w:bottom="368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66" w:line="220" w:lineRule="exact"/>
        <w:rPr>
          <w:lang w:val="ru-RU"/>
        </w:rPr>
      </w:pPr>
    </w:p>
    <w:p w:rsidR="001974D2" w:rsidRPr="00166073" w:rsidRDefault="00543D5F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решении поставленной задачи;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 исходной  задачей  и  вклад 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приобретенному опыту, уметь находить позитивное в произошедшей ситуации;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эмоциональный интеллект: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регулировать способ  выражения  эмоций;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86" w:right="676" w:bottom="378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78" w:line="220" w:lineRule="exact"/>
        <w:rPr>
          <w:lang w:val="ru-RU"/>
        </w:rPr>
      </w:pPr>
    </w:p>
    <w:p w:rsidR="001974D2" w:rsidRPr="00166073" w:rsidRDefault="00543D5F">
      <w:pPr>
        <w:autoSpaceDE w:val="0"/>
        <w:autoSpaceDN w:val="0"/>
        <w:spacing w:after="0" w:line="271" w:lineRule="auto"/>
        <w:ind w:right="144"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974D2" w:rsidRPr="00166073" w:rsidRDefault="00543D5F">
      <w:pPr>
        <w:autoSpaceDE w:val="0"/>
        <w:autoSpaceDN w:val="0"/>
        <w:spacing w:before="262" w:after="0" w:line="230" w:lineRule="auto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974D2" w:rsidRPr="00166073" w:rsidRDefault="00543D5F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по учебному предмету «Иностранный (французский)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 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:rsidR="001974D2" w:rsidRPr="00166073" w:rsidRDefault="00543D5F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основной образовательной программы по иностранному (французскому) языку для 5 класса с учётом уровня владения французским языком, достигнутого в 2-4 классах.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 диалогов 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побуждения к действию, диалог-расспрос)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(объем монологического высказывания — 5-6 фраз);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 /или зрительными опорами (объем — 5-6 фраз);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излагать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выполненной проектной работы (объем — до 6 фраз)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чтение: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 задачи:  с  пониманием  основного  содержания, с пониманием запрашиваемой информации (объем текста/текстов для чтения — 180-200 слов);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несплошные тексты (таблицы) и понимать представленную в них информацию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(объем сообщения — до 60 слов)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фонетическими навыками: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>различать на слух и адекватно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без ошибок, ведущих к сбою коммуникации,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словах;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вслух небольшие адаптированные аутентичные тексты объемом до 90 слов, построенные на изученном языковом материале, с соблюдением правил чтения и соответствующей интонацией;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новые слова согласно основным правилам чтения;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навыками: правильно писать изученные слова;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98" w:right="686" w:bottom="33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78" w:line="220" w:lineRule="exact"/>
        <w:rPr>
          <w:lang w:val="ru-RU"/>
        </w:rPr>
      </w:pPr>
    </w:p>
    <w:p w:rsidR="001974D2" w:rsidRPr="00166073" w:rsidRDefault="00543D5F">
      <w:pPr>
        <w:tabs>
          <w:tab w:val="left" w:pos="180"/>
        </w:tabs>
        <w:autoSpaceDE w:val="0"/>
        <w:autoSpaceDN w:val="0"/>
        <w:spacing w:after="0" w:line="286" w:lineRule="auto"/>
        <w:ind w:right="288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1660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в звучащем и письменном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тексте 675 лексических единиц (слов, словосочетаний, речевых клише) и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правильно употреблять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интернациональные слова;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образовывать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родственные слова с использованием аффиксации:</w:t>
      </w:r>
    </w:p>
    <w:p w:rsidR="001974D2" w:rsidRPr="00166073" w:rsidRDefault="00543D5F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имена  существительные при помощи суффиксов: -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/-è</w:t>
      </w:r>
      <w:r>
        <w:rPr>
          <w:rFonts w:ascii="Times New Roman" w:eastAsia="Times New Roman" w:hAnsi="Times New Roman"/>
          <w:color w:val="000000"/>
          <w:sz w:val="24"/>
        </w:rPr>
        <w:t>re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eur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euse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ien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ienne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ais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aise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ois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oise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erie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ment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имена прилагательные при помощи суффиксов: -</w:t>
      </w:r>
      <w:r>
        <w:rPr>
          <w:rFonts w:ascii="Times New Roman" w:eastAsia="Times New Roman" w:hAnsi="Times New Roman"/>
          <w:color w:val="000000"/>
          <w:sz w:val="24"/>
        </w:rPr>
        <w:t>eux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euse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ien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ienne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ais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aise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ois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oise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числительные при помощи суффиксов: -</w:t>
      </w:r>
      <w:r>
        <w:rPr>
          <w:rFonts w:ascii="Times New Roman" w:eastAsia="Times New Roman" w:hAnsi="Times New Roman"/>
          <w:color w:val="000000"/>
          <w:sz w:val="24"/>
        </w:rPr>
        <w:t>ier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re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è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78" w:after="0" w:line="271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французского языка; различных коммуникативных типов предложений французского языка;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</w:p>
    <w:p w:rsidR="001974D2" w:rsidRPr="00166073" w:rsidRDefault="00543D5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предложения с несколькими обстоятельствами, следующими в определённом порядке;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сложносочинённые предложения с союзами: </w:t>
      </w:r>
      <w:r>
        <w:rPr>
          <w:rFonts w:ascii="Times New Roman" w:eastAsia="Times New Roman" w:hAnsi="Times New Roman"/>
          <w:color w:val="000000"/>
          <w:sz w:val="24"/>
        </w:rPr>
        <w:t>et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mais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ou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вопросительные предложения с местоимениями </w:t>
      </w:r>
      <w:r>
        <w:rPr>
          <w:rFonts w:ascii="Times New Roman" w:eastAsia="Times New Roman" w:hAnsi="Times New Roman"/>
          <w:color w:val="000000"/>
          <w:sz w:val="24"/>
        </w:rPr>
        <w:t>qui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que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наречиями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ù, </w:t>
      </w:r>
      <w:r>
        <w:rPr>
          <w:rFonts w:ascii="Times New Roman" w:eastAsia="Times New Roman" w:hAnsi="Times New Roman"/>
          <w:color w:val="000000"/>
          <w:sz w:val="24"/>
        </w:rPr>
        <w:t>quand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comment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combien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pourquoi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глаголы, имеющие особые формы в настоящем времени (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sent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), типа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é</w:t>
      </w:r>
      <w:r>
        <w:rPr>
          <w:rFonts w:ascii="Times New Roman" w:eastAsia="Times New Roman" w:hAnsi="Times New Roman"/>
          <w:color w:val="000000"/>
          <w:sz w:val="24"/>
        </w:rPr>
        <w:t>rer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mener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jeter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appeler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commencer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manger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conjuguer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глаголы, спрягающиеся в сложных формах со вспомогательными глаголами </w:t>
      </w:r>
      <w:r>
        <w:rPr>
          <w:rFonts w:ascii="Times New Roman" w:eastAsia="Times New Roman" w:hAnsi="Times New Roman"/>
          <w:color w:val="000000"/>
          <w:sz w:val="24"/>
        </w:rPr>
        <w:t>avoir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ê</w:t>
      </w:r>
      <w:r>
        <w:rPr>
          <w:rFonts w:ascii="Times New Roman" w:eastAsia="Times New Roman" w:hAnsi="Times New Roman"/>
          <w:color w:val="000000"/>
          <w:sz w:val="24"/>
        </w:rPr>
        <w:t>tre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личные местоимения в функции прямых и косвенных дополнений;</w:t>
      </w:r>
    </w:p>
    <w:p w:rsidR="001974D2" w:rsidRPr="00166073" w:rsidRDefault="00543D5F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tout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74D2" w:rsidRPr="00166073" w:rsidRDefault="00543D5F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—  числительные 1-100;</w:t>
      </w:r>
    </w:p>
    <w:p w:rsidR="001974D2" w:rsidRPr="00166073" w:rsidRDefault="00543D5F">
      <w:pPr>
        <w:tabs>
          <w:tab w:val="left" w:pos="180"/>
        </w:tabs>
        <w:autoSpaceDE w:val="0"/>
        <w:autoSpaceDN w:val="0"/>
        <w:spacing w:before="178" w:after="0" w:line="288" w:lineRule="auto"/>
        <w:rPr>
          <w:lang w:val="ru-RU"/>
        </w:rPr>
      </w:pP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социокультурными знаниями и умениями: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 в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стране/странах изучаемого языка в рамках тематического содержания;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правильно оформлять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адрес, писать фамилии и имена (свои, родственников и друзей) на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французском языке (в анкете, формуляре);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базовыми знаниями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о социокультурном портрете родной страны и страны/стран </w:t>
      </w:r>
      <w:r w:rsidRPr="00166073">
        <w:rPr>
          <w:lang w:val="ru-RU"/>
        </w:rPr>
        <w:br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Россию и страну/страны изучаемого языка;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аудировании — языковую догадку, в том числе контекстуальную;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игнорировать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информацию, не являющуюся необходимой для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298" w:right="682" w:bottom="296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90" w:line="220" w:lineRule="exact"/>
        <w:rPr>
          <w:lang w:val="ru-RU"/>
        </w:rPr>
      </w:pPr>
    </w:p>
    <w:p w:rsidR="001974D2" w:rsidRPr="00166073" w:rsidRDefault="00543D5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понимания основного содержания прочитанного/прослушанного текста или для нахождения в тексте запрашиваемой информации;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в несложных учебных проектах с использованием материалов на французском языке с применением ИКТ, соблюдая правила информационной безопасности при работе в сети Интернет;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иноязычные словари и справочники, в том числе информационно-справочные системы в электронной форме; </w:t>
      </w:r>
      <w:r w:rsidRPr="00166073">
        <w:rPr>
          <w:lang w:val="ru-RU"/>
        </w:rPr>
        <w:br/>
      </w:r>
      <w:r w:rsidRPr="00166073">
        <w:rPr>
          <w:lang w:val="ru-RU"/>
        </w:rPr>
        <w:tab/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r w:rsidRPr="0016607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166073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974D2" w:rsidRPr="00166073" w:rsidRDefault="001974D2">
      <w:pPr>
        <w:rPr>
          <w:lang w:val="ru-RU"/>
        </w:rPr>
        <w:sectPr w:rsidR="001974D2" w:rsidRPr="00166073">
          <w:pgSz w:w="11900" w:h="16840"/>
          <w:pgMar w:top="310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974D2" w:rsidRPr="00166073" w:rsidRDefault="001974D2">
      <w:pPr>
        <w:autoSpaceDE w:val="0"/>
        <w:autoSpaceDN w:val="0"/>
        <w:spacing w:after="64" w:line="220" w:lineRule="exact"/>
        <w:rPr>
          <w:lang w:val="ru-RU"/>
        </w:rPr>
      </w:pPr>
    </w:p>
    <w:p w:rsidR="001974D2" w:rsidRDefault="00543D5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336"/>
        <w:gridCol w:w="528"/>
        <w:gridCol w:w="1106"/>
        <w:gridCol w:w="1140"/>
        <w:gridCol w:w="864"/>
        <w:gridCol w:w="1274"/>
        <w:gridCol w:w="1020"/>
        <w:gridCol w:w="1850"/>
      </w:tblGrid>
      <w:tr w:rsidR="001974D2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166073" w:rsidRDefault="00543D5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6607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974D2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D2" w:rsidRDefault="001974D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D2" w:rsidRDefault="001974D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D2" w:rsidRDefault="001974D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D2" w:rsidRDefault="001974D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D2" w:rsidRDefault="001974D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D2" w:rsidRDefault="001974D2"/>
        </w:tc>
      </w:tr>
      <w:tr w:rsidR="001974D2">
        <w:trPr>
          <w:trHeight w:hRule="exact" w:val="5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166073" w:rsidRDefault="00543D5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660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02.09.2022 23.09.2022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Монологическая речь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видеофильм</w:t>
            </w:r>
          </w:p>
        </w:tc>
      </w:tr>
      <w:tr w:rsidR="001974D2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166073" w:rsidRDefault="00543D5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660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26.09.2022 10.10.2022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звукозаписи</w:t>
            </w:r>
          </w:p>
        </w:tc>
      </w:tr>
      <w:tr w:rsidR="001974D2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166073" w:rsidRDefault="00543D5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660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Досуг и увлечения/ 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12.10.2022 11.11.2022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1974D2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14.11.2022 05.12.2022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Смысловое чтение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мероприятие</w:t>
            </w:r>
          </w:p>
        </w:tc>
      </w:tr>
      <w:tr w:rsidR="001974D2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Покупки: одежда,обувь и продуктыпитания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07.12.2022 21.12.2022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Монологическая речь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семинар</w:t>
            </w:r>
          </w:p>
        </w:tc>
      </w:tr>
      <w:tr w:rsidR="001974D2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66" w:after="0" w:line="247" w:lineRule="auto"/>
              <w:ind w:left="72"/>
            </w:pPr>
            <w:r w:rsidRPr="00AA73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23.12.2022 03.02.2023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Письменная речь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учебники</w:t>
            </w:r>
          </w:p>
        </w:tc>
      </w:tr>
      <w:tr w:rsidR="001974D2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 w:rsidRPr="00AA73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отдыха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06.02.2023 20.02.2023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</w:t>
            </w:r>
          </w:p>
        </w:tc>
      </w:tr>
      <w:tr w:rsidR="001974D2">
        <w:trPr>
          <w:trHeight w:hRule="exact" w:val="542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73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0" w:lineRule="auto"/>
              <w:ind w:left="72"/>
            </w:pPr>
            <w:r w:rsidRPr="00AA73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Погода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22.02.2023 17.03.2023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Монологическая речь 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видеофильм</w:t>
            </w:r>
          </w:p>
        </w:tc>
      </w:tr>
      <w:tr w:rsidR="001974D2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20.03.2023 21.04.2023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учебник</w:t>
            </w:r>
          </w:p>
        </w:tc>
      </w:tr>
      <w:tr w:rsidR="001974D2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24.04.2023 19.05.2023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 речи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мероприятие</w:t>
            </w:r>
          </w:p>
        </w:tc>
      </w:tr>
      <w:tr w:rsidR="001974D2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22.05.2023 31.05.2023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Грамматическая сторона речи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видеофильм</w:t>
            </w:r>
          </w:p>
        </w:tc>
      </w:tr>
      <w:tr w:rsidR="001974D2">
        <w:trPr>
          <w:trHeight w:hRule="exact" w:val="328"/>
        </w:trPr>
        <w:tc>
          <w:tcPr>
            <w:tcW w:w="7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1974D2"/>
        </w:tc>
      </w:tr>
    </w:tbl>
    <w:p w:rsidR="001974D2" w:rsidRDefault="001974D2">
      <w:pPr>
        <w:autoSpaceDE w:val="0"/>
        <w:autoSpaceDN w:val="0"/>
        <w:spacing w:after="0" w:line="14" w:lineRule="exact"/>
      </w:pPr>
    </w:p>
    <w:p w:rsidR="001974D2" w:rsidRDefault="001974D2">
      <w:pPr>
        <w:sectPr w:rsidR="001974D2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74D2" w:rsidRDefault="001974D2">
      <w:pPr>
        <w:autoSpaceDE w:val="0"/>
        <w:autoSpaceDN w:val="0"/>
        <w:spacing w:after="78" w:line="220" w:lineRule="exact"/>
      </w:pPr>
    </w:p>
    <w:p w:rsidR="001974D2" w:rsidRDefault="00543D5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1974D2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974D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D2" w:rsidRDefault="001974D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D2" w:rsidRDefault="001974D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D2" w:rsidRDefault="001974D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D2" w:rsidRDefault="001974D2"/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Семейный альбом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Взаимоотношения в семье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Спряжение глагола parler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Спряжение глагола grandir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Cемейные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на тему ,Моя семья"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Глаголы с приставками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</w:t>
            </w: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71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на тему "Внешность человека"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Досуг современного подростка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 новых ЛЕ по теме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Глаголы с предлогом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и перевод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1974D2" w:rsidRDefault="001974D2">
      <w:pPr>
        <w:autoSpaceDE w:val="0"/>
        <w:autoSpaceDN w:val="0"/>
        <w:spacing w:after="0" w:line="14" w:lineRule="exact"/>
      </w:pPr>
    </w:p>
    <w:p w:rsidR="001974D2" w:rsidRDefault="001974D2">
      <w:pPr>
        <w:sectPr w:rsidR="001974D2">
          <w:pgSz w:w="11900" w:h="16840"/>
          <w:pgMar w:top="298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74D2" w:rsidRDefault="001974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Местоимение как прямое дополнение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Местоимение как прямое дополнение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Статья для стенгазеты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Местоимение как косвенное дополнение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Местоимение как косвенное дополнение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на тему"Досуг"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 новых ЛЕ по теме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Настоящее время глагола mettre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71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распорядок 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Монологическое </w:t>
            </w:r>
            <w:r w:rsidRPr="00AA7373">
              <w:rPr>
                <w:lang w:val="ru-RU"/>
              </w:rPr>
              <w:br/>
            </w: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высказывание "Мой распорядок дня"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Ближайшее будущее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Ближайшее будущее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на тему "ЗДОРОВЫЙ ОБРАЗ </w:t>
            </w:r>
            <w:r w:rsidRPr="00AA7373">
              <w:rPr>
                <w:lang w:val="ru-RU"/>
              </w:rPr>
              <w:br/>
            </w: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новых ЛЕ теме "Покупки"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974D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частичного артикля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1974D2" w:rsidRDefault="001974D2">
      <w:pPr>
        <w:autoSpaceDE w:val="0"/>
        <w:autoSpaceDN w:val="0"/>
        <w:spacing w:after="0" w:line="14" w:lineRule="exact"/>
      </w:pPr>
    </w:p>
    <w:p w:rsidR="001974D2" w:rsidRDefault="001974D2">
      <w:pPr>
        <w:sectPr w:rsidR="001974D2">
          <w:pgSz w:w="11900" w:h="16840"/>
          <w:pgMar w:top="284" w:right="650" w:bottom="7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74D2" w:rsidRDefault="001974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1974D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71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Настоящее время глаголов "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vouloir</w:t>
            </w: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pouvoir</w:t>
            </w: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на тему" Покупки"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Моя школа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 новых ЛЕ по теме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Монологическое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высказывание "Моя школа"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Настоящее время глаголов 3 группы на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re</w:t>
            </w: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oir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71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Повелительное наклонение глаголов 1 и 2 группы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Местоимение on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Числителные до 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Употребление oui.si.non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Мужской и женский род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Спряжение глагола "vouioir.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 и перевод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на тему "Моя школа"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Летние каникулы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</w:tbl>
    <w:p w:rsidR="001974D2" w:rsidRDefault="001974D2">
      <w:pPr>
        <w:autoSpaceDE w:val="0"/>
        <w:autoSpaceDN w:val="0"/>
        <w:spacing w:after="0" w:line="14" w:lineRule="exact"/>
      </w:pPr>
    </w:p>
    <w:p w:rsidR="001974D2" w:rsidRDefault="001974D2">
      <w:pPr>
        <w:sectPr w:rsidR="001974D2">
          <w:pgSz w:w="11900" w:h="16840"/>
          <w:pgMar w:top="284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74D2" w:rsidRDefault="001974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 новых ЛЕ по теме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Глаголы с приставками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re</w:t>
            </w: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71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и перевод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Монологическое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высказывание "Мои каникулы"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на тему "Мои каникулы"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природы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 новых ЛЕ по теме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Мужской и женский род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Монологическое </w:t>
            </w:r>
            <w:r w:rsidRPr="00AA7373">
              <w:rPr>
                <w:lang w:val="ru-RU"/>
              </w:rPr>
              <w:br/>
            </w: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высказывание" Мое любимое животное"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71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и перевод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Числительные до 100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на тему"Природа"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новых ЛЕ по теме"Родное село"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и перевод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1974D2" w:rsidRDefault="001974D2">
      <w:pPr>
        <w:autoSpaceDE w:val="0"/>
        <w:autoSpaceDN w:val="0"/>
        <w:spacing w:after="0" w:line="14" w:lineRule="exact"/>
      </w:pPr>
    </w:p>
    <w:p w:rsidR="001974D2" w:rsidRDefault="001974D2">
      <w:pPr>
        <w:sectPr w:rsidR="001974D2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74D2" w:rsidRDefault="001974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Наречие en и y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71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Аудирование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Монологическое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высказывание "Мое село"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любимый транспорт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моего села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на тему"Родное село"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Страна изучаемого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 новых ЛЕ по теме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Культурные особенности страны изучаемого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праздники страны изучаемого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Географическое положение страны изучаемого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обычаи страны изучаемого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Артикль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974D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71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теме"Страна изучаемого языка"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1974D2" w:rsidRDefault="001974D2">
      <w:pPr>
        <w:autoSpaceDE w:val="0"/>
        <w:autoSpaceDN w:val="0"/>
        <w:spacing w:after="0" w:line="14" w:lineRule="exact"/>
      </w:pPr>
    </w:p>
    <w:p w:rsidR="001974D2" w:rsidRDefault="001974D2">
      <w:pPr>
        <w:sectPr w:rsidR="001974D2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74D2" w:rsidRDefault="001974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 люди родной страны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люди страны изучаемого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1974D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 новых ЛЕ по теме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 Чтение и перевод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74D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Повторение изученного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 Итоговый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74D2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Pr="00AA7373" w:rsidRDefault="00543D5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A73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74D2" w:rsidRDefault="00543D5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1974D2" w:rsidRDefault="001974D2">
      <w:pPr>
        <w:autoSpaceDE w:val="0"/>
        <w:autoSpaceDN w:val="0"/>
        <w:spacing w:after="0" w:line="14" w:lineRule="exact"/>
      </w:pPr>
    </w:p>
    <w:p w:rsidR="001974D2" w:rsidRDefault="001974D2">
      <w:pPr>
        <w:sectPr w:rsidR="001974D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74D2" w:rsidRDefault="001974D2">
      <w:pPr>
        <w:autoSpaceDE w:val="0"/>
        <w:autoSpaceDN w:val="0"/>
        <w:spacing w:after="78" w:line="220" w:lineRule="exact"/>
      </w:pPr>
    </w:p>
    <w:p w:rsidR="001974D2" w:rsidRDefault="00543D5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974D2" w:rsidRDefault="00543D5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974D2" w:rsidRPr="00AA7373" w:rsidRDefault="00543D5F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 xml:space="preserve">Кулигина А.С. Французский язык (в 2частях). 5 класс. Акционерное общество «Издательство«Просвещение»; </w:t>
      </w:r>
      <w:r w:rsidRPr="00AA7373">
        <w:rPr>
          <w:lang w:val="ru-RU"/>
        </w:rPr>
        <w:br/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974D2" w:rsidRPr="00AA7373" w:rsidRDefault="00543D5F">
      <w:pPr>
        <w:autoSpaceDE w:val="0"/>
        <w:autoSpaceDN w:val="0"/>
        <w:spacing w:before="262" w:after="0" w:line="230" w:lineRule="auto"/>
        <w:rPr>
          <w:lang w:val="ru-RU"/>
        </w:rPr>
      </w:pPr>
      <w:r w:rsidRPr="00AA737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974D2" w:rsidRPr="00AA7373" w:rsidRDefault="00543D5F">
      <w:pPr>
        <w:autoSpaceDE w:val="0"/>
        <w:autoSpaceDN w:val="0"/>
        <w:spacing w:before="166" w:after="0" w:line="262" w:lineRule="auto"/>
        <w:ind w:right="7776"/>
        <w:rPr>
          <w:lang w:val="ru-RU"/>
        </w:rPr>
      </w:pP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Учебные пособие </w:t>
      </w:r>
      <w:r w:rsidRPr="00AA7373">
        <w:rPr>
          <w:lang w:val="ru-RU"/>
        </w:rPr>
        <w:br/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Методические разработки</w:t>
      </w:r>
    </w:p>
    <w:p w:rsidR="001974D2" w:rsidRPr="00AA7373" w:rsidRDefault="00543D5F">
      <w:pPr>
        <w:autoSpaceDE w:val="0"/>
        <w:autoSpaceDN w:val="0"/>
        <w:spacing w:before="264" w:after="0" w:line="230" w:lineRule="auto"/>
        <w:rPr>
          <w:lang w:val="ru-RU"/>
        </w:rPr>
      </w:pPr>
      <w:r w:rsidRPr="00AA737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974D2" w:rsidRPr="00AA7373" w:rsidRDefault="00543D5F">
      <w:pPr>
        <w:autoSpaceDE w:val="0"/>
        <w:autoSpaceDN w:val="0"/>
        <w:spacing w:before="168" w:after="0" w:line="271" w:lineRule="auto"/>
        <w:ind w:right="720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openclass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A737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apprendre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over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fr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A737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bonjourdefrance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1974D2" w:rsidRPr="00AA7373" w:rsidRDefault="001974D2">
      <w:pPr>
        <w:rPr>
          <w:lang w:val="ru-RU"/>
        </w:rPr>
        <w:sectPr w:rsidR="001974D2" w:rsidRPr="00AA737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74D2" w:rsidRPr="00AA7373" w:rsidRDefault="001974D2">
      <w:pPr>
        <w:autoSpaceDE w:val="0"/>
        <w:autoSpaceDN w:val="0"/>
        <w:spacing w:after="78" w:line="220" w:lineRule="exact"/>
        <w:rPr>
          <w:lang w:val="ru-RU"/>
        </w:rPr>
      </w:pPr>
    </w:p>
    <w:p w:rsidR="001974D2" w:rsidRPr="00AA7373" w:rsidRDefault="00543D5F">
      <w:pPr>
        <w:autoSpaceDE w:val="0"/>
        <w:autoSpaceDN w:val="0"/>
        <w:spacing w:after="0" w:line="230" w:lineRule="auto"/>
        <w:rPr>
          <w:lang w:val="ru-RU"/>
        </w:rPr>
      </w:pPr>
      <w:r w:rsidRPr="00AA737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974D2" w:rsidRPr="00AA7373" w:rsidRDefault="00543D5F">
      <w:pPr>
        <w:autoSpaceDE w:val="0"/>
        <w:autoSpaceDN w:val="0"/>
        <w:spacing w:before="346" w:after="0" w:line="230" w:lineRule="auto"/>
        <w:rPr>
          <w:lang w:val="ru-RU"/>
        </w:rPr>
      </w:pPr>
      <w:r w:rsidRPr="00AA737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1974D2" w:rsidRPr="00AA7373" w:rsidRDefault="00543D5F">
      <w:pPr>
        <w:autoSpaceDE w:val="0"/>
        <w:autoSpaceDN w:val="0"/>
        <w:spacing w:before="166" w:after="0" w:line="281" w:lineRule="auto"/>
        <w:ind w:right="7200"/>
        <w:rPr>
          <w:lang w:val="ru-RU"/>
        </w:rPr>
      </w:pP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Мультимедийное оборудование </w:t>
      </w:r>
      <w:r w:rsidRPr="00AA7373">
        <w:rPr>
          <w:lang w:val="ru-RU"/>
        </w:rPr>
        <w:br/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AA7373">
        <w:rPr>
          <w:lang w:val="ru-RU"/>
        </w:rPr>
        <w:br/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AA7373">
        <w:rPr>
          <w:lang w:val="ru-RU"/>
        </w:rPr>
        <w:br/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 </w:t>
      </w:r>
      <w:r w:rsidRPr="00AA7373">
        <w:rPr>
          <w:lang w:val="ru-RU"/>
        </w:rPr>
        <w:br/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колонки </w:t>
      </w:r>
      <w:r w:rsidRPr="00AA7373">
        <w:rPr>
          <w:lang w:val="ru-RU"/>
        </w:rPr>
        <w:br/>
      </w:r>
      <w:r w:rsidRPr="00AA7373">
        <w:rPr>
          <w:rFonts w:ascii="Times New Roman" w:eastAsia="Times New Roman" w:hAnsi="Times New Roman"/>
          <w:color w:val="000000"/>
          <w:sz w:val="24"/>
          <w:lang w:val="ru-RU"/>
        </w:rPr>
        <w:t>доска</w:t>
      </w:r>
    </w:p>
    <w:p w:rsidR="001974D2" w:rsidRPr="00AA7373" w:rsidRDefault="00543D5F">
      <w:pPr>
        <w:autoSpaceDE w:val="0"/>
        <w:autoSpaceDN w:val="0"/>
        <w:spacing w:before="264" w:after="0" w:line="262" w:lineRule="auto"/>
        <w:ind w:right="720"/>
        <w:rPr>
          <w:lang w:val="ru-RU"/>
        </w:rPr>
      </w:pPr>
      <w:r w:rsidRPr="00AA737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1974D2" w:rsidRDefault="00543D5F">
      <w:pPr>
        <w:autoSpaceDE w:val="0"/>
        <w:autoSpaceDN w:val="0"/>
        <w:spacing w:before="16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Мультимедийное оборудование</w:t>
      </w:r>
    </w:p>
    <w:p w:rsidR="001974D2" w:rsidRDefault="001974D2">
      <w:pPr>
        <w:sectPr w:rsidR="001974D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3D5F" w:rsidRDefault="00543D5F"/>
    <w:sectPr w:rsidR="00543D5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6073"/>
    <w:rsid w:val="001974D2"/>
    <w:rsid w:val="0029639D"/>
    <w:rsid w:val="00326F90"/>
    <w:rsid w:val="00543D5F"/>
    <w:rsid w:val="00AA1D8D"/>
    <w:rsid w:val="00AA7373"/>
    <w:rsid w:val="00B47730"/>
    <w:rsid w:val="00BC461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FCC0C3-96D4-40CA-BEDB-88BA421E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7334</Words>
  <Characters>41807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Зарипат</cp:lastModifiedBy>
  <cp:revision>6</cp:revision>
  <dcterms:created xsi:type="dcterms:W3CDTF">2013-12-23T23:15:00Z</dcterms:created>
  <dcterms:modified xsi:type="dcterms:W3CDTF">2022-07-26T12:36:00Z</dcterms:modified>
  <cp:category/>
</cp:coreProperties>
</file>